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2982" w14:textId="77777777" w:rsidR="009B01F1" w:rsidRDefault="009B01F1"/>
    <w:p w14:paraId="56A3FF7C" w14:textId="77777777" w:rsidR="00DA6EDF" w:rsidRDefault="00DA6EDF"/>
    <w:p w14:paraId="4C73A822" w14:textId="3FC08578" w:rsidR="00AB0B58" w:rsidRDefault="00000000" w:rsidP="00AB0B58">
      <w:r w:rsidRPr="00C70C42">
        <w:rPr>
          <w:b/>
          <w:bCs/>
        </w:rPr>
        <w:t>The Assembly Rooms - Venue Booking Form</w:t>
      </w:r>
      <w:r>
        <w:br/>
      </w:r>
      <w:r w:rsidRPr="00C70C42">
        <w:rPr>
          <w:b/>
          <w:bCs/>
        </w:rPr>
        <w:t>Contact Details</w:t>
      </w:r>
      <w:r>
        <w:br/>
        <w:t>Contact Name: __________________________________________</w:t>
      </w:r>
      <w:r>
        <w:br/>
        <w:t>Organisation: __________________________________________</w:t>
      </w:r>
      <w:r>
        <w:br/>
        <w:t>Contact Email: __________________________________________</w:t>
      </w:r>
      <w:r>
        <w:br/>
        <w:t>Telephone: __________________________________________</w:t>
      </w:r>
      <w:r>
        <w:br/>
        <w:t>Address</w:t>
      </w:r>
      <w:r w:rsidR="00C70C42">
        <w:t xml:space="preserve"> for Invoice</w:t>
      </w:r>
      <w:r>
        <w:t>:</w:t>
      </w:r>
      <w:r>
        <w:br/>
        <w:t>__________________________________________________________</w:t>
      </w:r>
      <w:r>
        <w:br/>
      </w:r>
      <w:r w:rsidR="00AB0B58">
        <w:t>__________________________________________________________</w:t>
      </w:r>
      <w:r>
        <w:br/>
        <w:t>__________________________________________________________</w:t>
      </w:r>
      <w:r>
        <w:br/>
        <w:t>Invoice Email: __________________________________________</w:t>
      </w:r>
      <w:r>
        <w:br/>
        <w:t>Purchase Order Number: _______________________________</w:t>
      </w:r>
      <w:r>
        <w:br/>
      </w:r>
    </w:p>
    <w:p w14:paraId="19F04190" w14:textId="77777777" w:rsidR="00984523" w:rsidRDefault="00000000" w:rsidP="00AB0B58">
      <w:r w:rsidRPr="00AB0B58">
        <w:rPr>
          <w:b/>
          <w:bCs/>
        </w:rPr>
        <w:t>Event Details</w:t>
      </w:r>
      <w:r>
        <w:br/>
        <w:t>Date of Event: __________________________________________</w:t>
      </w:r>
      <w:r>
        <w:br/>
        <w:t>Time From: __________________________________________</w:t>
      </w:r>
      <w:r>
        <w:br/>
        <w:t>Time To: __________________________________________</w:t>
      </w:r>
      <w:r>
        <w:br/>
        <w:t>Number Attending: __________________________________________</w:t>
      </w:r>
      <w:r>
        <w:br/>
      </w:r>
    </w:p>
    <w:p w14:paraId="6A6DB10F" w14:textId="37E41A5F" w:rsidR="005F4048" w:rsidRDefault="00000000" w:rsidP="00AB0B58">
      <w:r w:rsidRPr="00984523">
        <w:rPr>
          <w:b/>
          <w:bCs/>
        </w:rPr>
        <w:t>Room and Equipment Hire</w:t>
      </w:r>
      <w:r>
        <w:br/>
        <w:t>Room Required: __________________________________________</w:t>
      </w:r>
      <w:r>
        <w:br/>
        <w:t>Layout Required (Boardroom/Theatre/Classroom): __________________________________________</w:t>
      </w:r>
      <w:r>
        <w:br/>
        <w:t>Equipment Required (Projector/Screen/Flipchart/Speaker</w:t>
      </w:r>
      <w:r w:rsidR="002D05B5">
        <w:t xml:space="preserve"> where possible</w:t>
      </w:r>
      <w:r>
        <w:t>):</w:t>
      </w:r>
      <w:r>
        <w:br/>
        <w:t>__________________________________________________________</w:t>
      </w:r>
      <w:r>
        <w:br/>
        <w:t>__________________________________________________________</w:t>
      </w:r>
      <w:r>
        <w:br/>
        <w:t>__________________________________________________________</w:t>
      </w:r>
    </w:p>
    <w:p w14:paraId="0F2E9EF7" w14:textId="101D88E3" w:rsidR="007D0059" w:rsidRDefault="007D0059" w:rsidP="00AB0B58">
      <w:r>
        <w:t>Refreshments</w:t>
      </w:r>
      <w:r w:rsidR="00DC418A">
        <w:t xml:space="preserve"> are on a reques</w:t>
      </w:r>
      <w:r w:rsidR="00A06DBA">
        <w:t>t</w:t>
      </w:r>
      <w:r w:rsidR="00DC418A">
        <w:t xml:space="preserve"> basis, please note any allergens or dietary requirements</w:t>
      </w:r>
      <w:r w:rsidR="00A06DBA">
        <w:t xml:space="preserve"> upon booking confirmation</w:t>
      </w:r>
    </w:p>
    <w:p w14:paraId="0D2E7461" w14:textId="77777777" w:rsidR="005F4048" w:rsidRDefault="00000000">
      <w:r>
        <w:br w:type="page"/>
      </w:r>
    </w:p>
    <w:p w14:paraId="18AEA55E" w14:textId="09A99FDD" w:rsidR="0025133B" w:rsidRDefault="00000000">
      <w:r>
        <w:lastRenderedPageBreak/>
        <w:br/>
      </w:r>
      <w:r w:rsidRPr="00A06DBA">
        <w:rPr>
          <w:b/>
          <w:bCs/>
        </w:rPr>
        <w:t>Terms and Conditions Acceptance</w:t>
      </w:r>
      <w:r>
        <w:br/>
        <w:t>I/We have read the above information and agree to its contents and have read the attached terms and</w:t>
      </w:r>
      <w:r w:rsidR="00223B58">
        <w:t xml:space="preserve"> </w:t>
      </w:r>
      <w:r>
        <w:t>conditions and agree to be bound by them.</w:t>
      </w:r>
      <w:r>
        <w:br/>
        <w:t>Signature of Hirer: ____________________    Print Name: ____________________    Date: ____________</w:t>
      </w:r>
    </w:p>
    <w:p w14:paraId="4A335E3E" w14:textId="408B9771" w:rsidR="005F4048" w:rsidRDefault="0025133B">
      <w:r w:rsidRPr="00A06DBA">
        <w:rPr>
          <w:b/>
          <w:bCs/>
        </w:rPr>
        <w:t>Hire Charges Breakdown</w:t>
      </w:r>
      <w:r>
        <w:br/>
        <w:t>Room Hire: ____________________</w:t>
      </w:r>
      <w:r>
        <w:br/>
        <w:t>Equipment Hire: ____________________</w:t>
      </w:r>
      <w:r>
        <w:br/>
        <w:t>Catering: ____________________</w:t>
      </w:r>
      <w:r>
        <w:br/>
        <w:t>Other: ____________________</w:t>
      </w:r>
      <w:r>
        <w:br/>
        <w:t>TOTAL: ____________________</w:t>
      </w:r>
      <w:r>
        <w:br/>
      </w:r>
    </w:p>
    <w:p w14:paraId="2FB3426C" w14:textId="3C04456E" w:rsidR="005F4048" w:rsidRDefault="005F4048"/>
    <w:sectPr w:rsidR="005F4048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CB63" w14:textId="77777777" w:rsidR="00B51037" w:rsidRDefault="00B51037">
      <w:pPr>
        <w:spacing w:after="0" w:line="240" w:lineRule="auto"/>
      </w:pPr>
      <w:r>
        <w:separator/>
      </w:r>
    </w:p>
  </w:endnote>
  <w:endnote w:type="continuationSeparator" w:id="0">
    <w:p w14:paraId="79D17E3B" w14:textId="77777777" w:rsidR="00B51037" w:rsidRDefault="00B5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lio Std Bold Condensed">
    <w:panose1 w:val="020B070602020206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42AF" w14:textId="77777777" w:rsidR="00B51037" w:rsidRDefault="00B51037">
      <w:pPr>
        <w:spacing w:after="0" w:line="240" w:lineRule="auto"/>
      </w:pPr>
      <w:r>
        <w:separator/>
      </w:r>
    </w:p>
  </w:footnote>
  <w:footnote w:type="continuationSeparator" w:id="0">
    <w:p w14:paraId="09EA43B0" w14:textId="77777777" w:rsidR="00B51037" w:rsidRDefault="00B5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3756" w14:textId="589A8680" w:rsidR="005F4048" w:rsidRPr="00DA6EDF" w:rsidRDefault="00000000">
    <w:pPr>
      <w:pStyle w:val="Header"/>
      <w:rPr>
        <w:rFonts w:ascii="Folio Std Bold Condensed" w:hAnsi="Folio Std Bold Condensed"/>
        <w:sz w:val="56"/>
        <w:szCs w:val="56"/>
      </w:rPr>
    </w:pPr>
    <w:r>
      <w:rPr>
        <w:noProof/>
      </w:rPr>
      <w:drawing>
        <wp:inline distT="0" distB="0" distL="0" distR="0" wp14:anchorId="7140D8E0" wp14:editId="5FCD0F45">
          <wp:extent cx="1371600" cy="12589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5-09-29 14544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125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EDF">
      <w:rPr>
        <w:rFonts w:ascii="Folio Std Bold Condensed" w:hAnsi="Folio Std Bold Condensed"/>
        <w:sz w:val="56"/>
        <w:szCs w:val="56"/>
      </w:rPr>
      <w:t xml:space="preserve"> Assembly Rooms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9537877">
    <w:abstractNumId w:val="8"/>
  </w:num>
  <w:num w:numId="2" w16cid:durableId="1752311604">
    <w:abstractNumId w:val="6"/>
  </w:num>
  <w:num w:numId="3" w16cid:durableId="1384914242">
    <w:abstractNumId w:val="5"/>
  </w:num>
  <w:num w:numId="4" w16cid:durableId="1681659529">
    <w:abstractNumId w:val="4"/>
  </w:num>
  <w:num w:numId="5" w16cid:durableId="1870411526">
    <w:abstractNumId w:val="7"/>
  </w:num>
  <w:num w:numId="6" w16cid:durableId="360933773">
    <w:abstractNumId w:val="3"/>
  </w:num>
  <w:num w:numId="7" w16cid:durableId="1068654967">
    <w:abstractNumId w:val="2"/>
  </w:num>
  <w:num w:numId="8" w16cid:durableId="2074498244">
    <w:abstractNumId w:val="1"/>
  </w:num>
  <w:num w:numId="9" w16cid:durableId="99164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12E"/>
    <w:rsid w:val="00034616"/>
    <w:rsid w:val="0006063C"/>
    <w:rsid w:val="000F3D14"/>
    <w:rsid w:val="000F4F2D"/>
    <w:rsid w:val="0015074B"/>
    <w:rsid w:val="00223B58"/>
    <w:rsid w:val="0025133B"/>
    <w:rsid w:val="0029639D"/>
    <w:rsid w:val="002D05B5"/>
    <w:rsid w:val="00326F90"/>
    <w:rsid w:val="0040444B"/>
    <w:rsid w:val="00411601"/>
    <w:rsid w:val="00545CDE"/>
    <w:rsid w:val="005F4048"/>
    <w:rsid w:val="007D0059"/>
    <w:rsid w:val="00894388"/>
    <w:rsid w:val="00937AA2"/>
    <w:rsid w:val="00984523"/>
    <w:rsid w:val="00984F90"/>
    <w:rsid w:val="009B01F1"/>
    <w:rsid w:val="009E79C8"/>
    <w:rsid w:val="00A06DBA"/>
    <w:rsid w:val="00AA1D8D"/>
    <w:rsid w:val="00AB0B58"/>
    <w:rsid w:val="00B3267A"/>
    <w:rsid w:val="00B47730"/>
    <w:rsid w:val="00B51037"/>
    <w:rsid w:val="00B60D71"/>
    <w:rsid w:val="00C5559F"/>
    <w:rsid w:val="00C70C42"/>
    <w:rsid w:val="00CB0664"/>
    <w:rsid w:val="00DA6EDF"/>
    <w:rsid w:val="00DC418A"/>
    <w:rsid w:val="00DF4E6D"/>
    <w:rsid w:val="00E254E6"/>
    <w:rsid w:val="00E867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39A5A4"/>
  <w14:defaultImageDpi w14:val="300"/>
  <w15:docId w15:val="{487FD6EE-B81B-4BD9-9EDC-F3B92B2A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a1c46-ede4-4948-81cc-5fd0bc442c85" xsi:nil="true"/>
    <lcf76f155ced4ddcb4097134ff3c332f xmlns="340c6c06-201d-4b9a-975d-8d53ad703f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B7FAAB5703B428F938251E17E0999" ma:contentTypeVersion="18" ma:contentTypeDescription="Create a new document." ma:contentTypeScope="" ma:versionID="56dd0335230ded087ce88d18c8d2d274">
  <xsd:schema xmlns:xsd="http://www.w3.org/2001/XMLSchema" xmlns:xs="http://www.w3.org/2001/XMLSchema" xmlns:p="http://schemas.microsoft.com/office/2006/metadata/properties" xmlns:ns2="340c6c06-201d-4b9a-975d-8d53ad703f21" xmlns:ns3="d4aa1c46-ede4-4948-81cc-5fd0bc442c85" targetNamespace="http://schemas.microsoft.com/office/2006/metadata/properties" ma:root="true" ma:fieldsID="e6b1767cff0f6ed705195a025478b00d" ns2:_="" ns3:_="">
    <xsd:import namespace="340c6c06-201d-4b9a-975d-8d53ad703f21"/>
    <xsd:import namespace="d4aa1c46-ede4-4948-81cc-5fd0bc442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c6c06-201d-4b9a-975d-8d53ad703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32e824-387f-4569-9af0-b99e1ef65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a1c46-ede4-4948-81cc-5fd0bc442c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e037c3-0070-4251-925c-3204288d605b}" ma:internalName="TaxCatchAll" ma:showField="CatchAllData" ma:web="d4aa1c46-ede4-4948-81cc-5fd0bc442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B71B2-456B-49A6-A6D7-B8408657E780}">
  <ds:schemaRefs>
    <ds:schemaRef ds:uri="http://schemas.microsoft.com/office/2006/metadata/properties"/>
    <ds:schemaRef ds:uri="http://schemas.microsoft.com/office/infopath/2007/PartnerControls"/>
    <ds:schemaRef ds:uri="d4aa1c46-ede4-4948-81cc-5fd0bc442c85"/>
    <ds:schemaRef ds:uri="340c6c06-201d-4b9a-975d-8d53ad703f21"/>
  </ds:schemaRefs>
</ds:datastoreItem>
</file>

<file path=customXml/itemProps2.xml><?xml version="1.0" encoding="utf-8"?>
<ds:datastoreItem xmlns:ds="http://schemas.openxmlformats.org/officeDocument/2006/customXml" ds:itemID="{6135EE4E-BC55-4741-BC7A-CAED1CE6E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c6c06-201d-4b9a-975d-8d53ad703f21"/>
    <ds:schemaRef ds:uri="d4aa1c46-ede4-4948-81cc-5fd0bc442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8FFBF-35A0-4116-941E-1D4D49D16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Support</cp:lastModifiedBy>
  <cp:revision>20</cp:revision>
  <cp:lastPrinted>2025-10-06T15:26:00Z</cp:lastPrinted>
  <dcterms:created xsi:type="dcterms:W3CDTF">2025-10-01T09:21:00Z</dcterms:created>
  <dcterms:modified xsi:type="dcterms:W3CDTF">2025-10-16T12:52:00Z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0x010100921B7FAAB5703B428F938251E17E0999</vt:lpwstr>
  </property>
  <property fmtid="{D5CDD505-2E9C-101B-9397-08002B2CF9AE}" pid="3" name="MediaServiceImageTags">
    <vt:lpwstr/>
  </property>
</Properties>
</file>